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представителей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истца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действующих на основании доверенностей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1217</w:t>
      </w:r>
      <w:r>
        <w:rPr>
          <w:rFonts w:ascii="Times New Roman" w:eastAsia="Times New Roman" w:hAnsi="Times New Roman" w:cs="Times New Roman"/>
          <w:sz w:val="28"/>
          <w:szCs w:val="28"/>
        </w:rPr>
        <w:t>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14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коммунальные услуги по обращен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с твердыми </w:t>
      </w:r>
      <w:r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отказать в удовлетворении исковых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8601065381)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за коммунальные услуги по обращению с твердыми </w:t>
      </w:r>
      <w:r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(пени) по лицевому счету №196691,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виду их добровольного удовлетворения ответчиком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взыскать с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4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OrganizationNamegrp-14rplc-9">
    <w:name w:val="cat-OrganizationName grp-14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OrganizationNamegrp-14rplc-11">
    <w:name w:val="cat-OrganizationName grp-14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PassportDatagrp-13rplc-13">
    <w:name w:val="cat-PassportData grp-13 rplc-13"/>
    <w:basedOn w:val="DefaultParagraphFont"/>
  </w:style>
  <w:style w:type="character" w:customStyle="1" w:styleId="cat-ExternalSystemDefinedgrp-15rplc-14">
    <w:name w:val="cat-ExternalSystemDefined grp-15 rplc-14"/>
    <w:basedOn w:val="DefaultParagraphFont"/>
  </w:style>
  <w:style w:type="character" w:customStyle="1" w:styleId="cat-ExternalSystemDefinedgrp-16rplc-15">
    <w:name w:val="cat-ExternalSystemDefined grp-16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OrganizationNamegrp-14rplc-17">
    <w:name w:val="cat-OrganizationName grp-14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